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8A4A" w14:textId="77777777" w:rsidR="008D62DD" w:rsidRDefault="00000000">
      <w:pPr>
        <w:jc w:val="center"/>
      </w:pPr>
      <w:r>
        <w:rPr>
          <w:noProof/>
        </w:rPr>
        <w:drawing>
          <wp:inline distT="0" distB="0" distL="0" distR="0" wp14:anchorId="30064E93" wp14:editId="7D0121CF">
            <wp:extent cx="4389120" cy="10113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site_logo_transparent_background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101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D2F6C" w14:textId="77777777" w:rsidR="008D62DD" w:rsidRDefault="00000000">
      <w:pPr>
        <w:jc w:val="center"/>
      </w:pPr>
      <w:r>
        <w:rPr>
          <w:b/>
          <w:color w:val="004620"/>
          <w:sz w:val="36"/>
        </w:rPr>
        <w:t>TENANT &amp; LANDLORD RELATIONSHIP VERIFICATION</w:t>
      </w:r>
    </w:p>
    <w:p w14:paraId="3E2000FE" w14:textId="77777777" w:rsidR="008D62DD" w:rsidRDefault="00000000">
      <w:r>
        <w:t>This document is intended to verify and clarify the housing arrangement and relationship between the tenant/beneficiary and the landlord/property owner for representative payee, housing verification, and financial care management purposes.</w:t>
      </w:r>
    </w:p>
    <w:p w14:paraId="73B3DD76" w14:textId="77777777" w:rsidR="008D62DD" w:rsidRDefault="00000000">
      <w:r>
        <w:t>Beneficiary / Tenant Name: ________________________________________________</w:t>
      </w:r>
    </w:p>
    <w:p w14:paraId="5643EE2E" w14:textId="77777777" w:rsidR="008D62DD" w:rsidRDefault="00000000">
      <w:r>
        <w:t>Date of Birth: ____________________________________________________________</w:t>
      </w:r>
    </w:p>
    <w:p w14:paraId="07152D5C" w14:textId="77777777" w:rsidR="008D62DD" w:rsidRDefault="00000000">
      <w:r>
        <w:t>Property Address: ________________________________________________________</w:t>
      </w:r>
    </w:p>
    <w:p w14:paraId="5279E34F" w14:textId="77777777" w:rsidR="008D62DD" w:rsidRDefault="00000000">
      <w:r>
        <w:t>Apartment / Unit #: ______________________________________________________</w:t>
      </w:r>
    </w:p>
    <w:p w14:paraId="29123314" w14:textId="77777777" w:rsidR="008D62DD" w:rsidRDefault="00000000">
      <w:r>
        <w:t>City: _____________________ State: ______________ Zip: ____________________</w:t>
      </w:r>
    </w:p>
    <w:p w14:paraId="3A3E56E4" w14:textId="77777777" w:rsidR="008D62DD" w:rsidRDefault="00000000">
      <w:r>
        <w:t>Landlord / Property Owner Name: __________________________________________</w:t>
      </w:r>
    </w:p>
    <w:p w14:paraId="04982D64" w14:textId="77777777" w:rsidR="008D62DD" w:rsidRDefault="00000000">
      <w:r>
        <w:t>Landlord Phone Number: _________________________________________________</w:t>
      </w:r>
    </w:p>
    <w:p w14:paraId="5D121085" w14:textId="77777777" w:rsidR="008D62DD" w:rsidRDefault="00000000">
      <w:r>
        <w:t>Landlord Email Address: _________________________________________________</w:t>
      </w:r>
    </w:p>
    <w:p w14:paraId="1910AB31" w14:textId="77777777" w:rsidR="008D62DD" w:rsidRDefault="00000000">
      <w:r>
        <w:t>Monthly Rent Amount: $___________________________________________________</w:t>
      </w:r>
    </w:p>
    <w:p w14:paraId="2F84275B" w14:textId="77777777" w:rsidR="008D62DD" w:rsidRDefault="00000000">
      <w:r>
        <w:t>Utilities Included: ______________________________________________________</w:t>
      </w:r>
    </w:p>
    <w:p w14:paraId="7BE69C81" w14:textId="77777777" w:rsidR="008D62DD" w:rsidRDefault="00000000">
      <w:r>
        <w:t>Lease Start Date: _______________________________________________________</w:t>
      </w:r>
    </w:p>
    <w:p w14:paraId="590F07E2" w14:textId="77777777" w:rsidR="008D62DD" w:rsidRDefault="00000000">
      <w:r>
        <w:t>Lease End Date (if applicable): __________________________________________</w:t>
      </w:r>
    </w:p>
    <w:p w14:paraId="30AE4F3B" w14:textId="77777777" w:rsidR="008D62DD" w:rsidRDefault="00000000">
      <w:r>
        <w:t>Is the beneficiary currently residing at the property?  □ Yes   □ No</w:t>
      </w:r>
    </w:p>
    <w:p w14:paraId="01FDDF2B" w14:textId="77777777" w:rsidR="008D62DD" w:rsidRDefault="00000000">
      <w:r>
        <w:rPr>
          <w:b/>
          <w:sz w:val="26"/>
        </w:rPr>
        <w:t>Landlord Verification Statement</w:t>
      </w:r>
    </w:p>
    <w:p w14:paraId="03673391" w14:textId="77777777" w:rsidR="008D62DD" w:rsidRDefault="00000000">
      <w:r>
        <w:t>I hereby confirm that the above-named beneficiary/tenant currently resides or is authorized to reside at the listed property address. I understand that this information may be used for representative payee management, benefit administration, housing verification, and financial care coordination purposes.</w:t>
      </w:r>
    </w:p>
    <w:p w14:paraId="16D5C031" w14:textId="77777777" w:rsidR="00315FCE" w:rsidRDefault="00315FCE"/>
    <w:p w14:paraId="7A29DDC4" w14:textId="028A8324" w:rsidR="008D62DD" w:rsidRDefault="00000000">
      <w:r>
        <w:t>Landlord Signature: __________________</w:t>
      </w:r>
      <w:r w:rsidR="00315FCE">
        <w:t>_________________________________</w:t>
      </w:r>
      <w:r>
        <w:t>____________________   Date: __________________</w:t>
      </w:r>
    </w:p>
    <w:p w14:paraId="332D976F" w14:textId="3AE4329F" w:rsidR="008D62DD" w:rsidRDefault="00000000">
      <w:r>
        <w:t>Tenant / Beneficiary Signature: _________________</w:t>
      </w:r>
      <w:r w:rsidR="00315FCE">
        <w:t>_______________________________</w:t>
      </w:r>
      <w:r>
        <w:t>_________</w:t>
      </w:r>
      <w:proofErr w:type="gramStart"/>
      <w:r>
        <w:t xml:space="preserve">_  </w:t>
      </w:r>
      <w:proofErr w:type="gramEnd"/>
      <w:r>
        <w:t xml:space="preserve"> Date: __________________</w:t>
      </w:r>
    </w:p>
    <w:p w14:paraId="77175CDB" w14:textId="3CC8A6BC" w:rsidR="008D62DD" w:rsidRDefault="00000000">
      <w:r>
        <w:t>TRUSTUNITED Representative: ______</w:t>
      </w:r>
      <w:r w:rsidR="00315FCE">
        <w:t>____________________________</w:t>
      </w:r>
      <w:r>
        <w:t>_______________________</w:t>
      </w:r>
      <w:proofErr w:type="gramStart"/>
      <w:r>
        <w:t xml:space="preserve">_  </w:t>
      </w:r>
      <w:proofErr w:type="gramEnd"/>
      <w:r>
        <w:t xml:space="preserve"> Date: __________________</w:t>
      </w:r>
    </w:p>
    <w:p w14:paraId="56522E1A" w14:textId="77777777" w:rsidR="008D62DD" w:rsidRDefault="008D62DD"/>
    <w:p w14:paraId="29BF6EB1" w14:textId="77777777" w:rsidR="008D62DD" w:rsidRDefault="00000000">
      <w:pPr>
        <w:jc w:val="center"/>
      </w:pPr>
      <w:r>
        <w:rPr>
          <w:i/>
          <w:color w:val="786414"/>
          <w:sz w:val="20"/>
        </w:rPr>
        <w:t>TRUSTUNITED Representative Payee • Financial Care &amp; Compliance Services</w:t>
      </w:r>
    </w:p>
    <w:sectPr w:rsidR="008D62DD" w:rsidSect="00315FCE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5771629">
    <w:abstractNumId w:val="8"/>
  </w:num>
  <w:num w:numId="2" w16cid:durableId="1863781852">
    <w:abstractNumId w:val="6"/>
  </w:num>
  <w:num w:numId="3" w16cid:durableId="1148278257">
    <w:abstractNumId w:val="5"/>
  </w:num>
  <w:num w:numId="4" w16cid:durableId="902907047">
    <w:abstractNumId w:val="4"/>
  </w:num>
  <w:num w:numId="5" w16cid:durableId="1243374877">
    <w:abstractNumId w:val="7"/>
  </w:num>
  <w:num w:numId="6" w16cid:durableId="950629338">
    <w:abstractNumId w:val="3"/>
  </w:num>
  <w:num w:numId="7" w16cid:durableId="451479485">
    <w:abstractNumId w:val="2"/>
  </w:num>
  <w:num w:numId="8" w16cid:durableId="586158096">
    <w:abstractNumId w:val="1"/>
  </w:num>
  <w:num w:numId="9" w16cid:durableId="2086953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5FCE"/>
    <w:rsid w:val="00326F90"/>
    <w:rsid w:val="00550413"/>
    <w:rsid w:val="008D62DD"/>
    <w:rsid w:val="00AA1D8D"/>
    <w:rsid w:val="00B47730"/>
    <w:rsid w:val="00CB0664"/>
    <w:rsid w:val="00D157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9BBEC9"/>
  <w14:defaultImageDpi w14:val="300"/>
  <w15:docId w15:val="{D1DD6239-BA50-494F-B182-7C734247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julia arrindell</cp:lastModifiedBy>
  <cp:revision>2</cp:revision>
  <dcterms:created xsi:type="dcterms:W3CDTF">2026-05-23T22:43:00Z</dcterms:created>
  <dcterms:modified xsi:type="dcterms:W3CDTF">2026-05-23T22:43:00Z</dcterms:modified>
  <cp:category/>
</cp:coreProperties>
</file>